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HIP HOP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backcross    </w:t>
      </w:r>
      <w:r>
        <w:t xml:space="preserve">   beats    </w:t>
      </w:r>
      <w:r>
        <w:t xml:space="preserve">   breakdance    </w:t>
      </w:r>
      <w:r>
        <w:t xml:space="preserve">   combo    </w:t>
      </w:r>
      <w:r>
        <w:t xml:space="preserve">   crisscross    </w:t>
      </w:r>
      <w:r>
        <w:t xml:space="preserve">   dance    </w:t>
      </w:r>
      <w:r>
        <w:t xml:space="preserve">   floor    </w:t>
      </w:r>
      <w:r>
        <w:t xml:space="preserve">   freestyle    </w:t>
      </w:r>
      <w:r>
        <w:t xml:space="preserve">   friends    </w:t>
      </w:r>
      <w:r>
        <w:t xml:space="preserve">   frontcross    </w:t>
      </w:r>
      <w:r>
        <w:t xml:space="preserve">   fullout    </w:t>
      </w:r>
      <w:r>
        <w:t xml:space="preserve">   fun    </w:t>
      </w:r>
      <w:r>
        <w:t xml:space="preserve">   hiphop    </w:t>
      </w:r>
      <w:r>
        <w:t xml:space="preserve">   isolation    </w:t>
      </w:r>
      <w:r>
        <w:t xml:space="preserve">   jlo    </w:t>
      </w:r>
      <w:r>
        <w:t xml:space="preserve">   locking    </w:t>
      </w:r>
      <w:r>
        <w:t xml:space="preserve">   may    </w:t>
      </w:r>
      <w:r>
        <w:t xml:space="preserve">   missdanielle    </w:t>
      </w:r>
      <w:r>
        <w:t xml:space="preserve">   missmichelle    </w:t>
      </w:r>
      <w:r>
        <w:t xml:space="preserve">   music    </w:t>
      </w:r>
      <w:r>
        <w:t xml:space="preserve">   pitbull    </w:t>
      </w:r>
      <w:r>
        <w:t xml:space="preserve">   popping    </w:t>
      </w:r>
      <w:r>
        <w:t xml:space="preserve">   rap    </w:t>
      </w:r>
      <w:r>
        <w:t xml:space="preserve">   recital    </w:t>
      </w:r>
      <w:r>
        <w:t xml:space="preserve">   routine    </w:t>
      </w:r>
      <w:r>
        <w:t xml:space="preserve">   sidestep    </w:t>
      </w:r>
      <w:r>
        <w:t xml:space="preserve">   slide    </w:t>
      </w:r>
      <w:r>
        <w:t xml:space="preserve">   smile    </w:t>
      </w:r>
      <w:r>
        <w:t xml:space="preserve">   sneakers    </w:t>
      </w:r>
      <w:r>
        <w:t xml:space="preserve">   studio    </w:t>
      </w:r>
      <w:r>
        <w:t xml:space="preserve">   style    </w:t>
      </w:r>
      <w:r>
        <w:t xml:space="preserve">   tempo    </w:t>
      </w:r>
      <w:r>
        <w:t xml:space="preserve">   window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 HOP</dc:title>
  <dcterms:created xsi:type="dcterms:W3CDTF">2021-10-11T09:00:33Z</dcterms:created>
  <dcterms:modified xsi:type="dcterms:W3CDTF">2021-10-11T09:00:33Z</dcterms:modified>
</cp:coreProperties>
</file>