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TY DOLLA SIGN    </w:t>
      </w:r>
      <w:r>
        <w:t xml:space="preserve">   FREDO BANGG    </w:t>
      </w:r>
      <w:r>
        <w:t xml:space="preserve">   YELLA BEEZY    </w:t>
      </w:r>
      <w:r>
        <w:t xml:space="preserve">   DRAKE    </w:t>
      </w:r>
      <w:r>
        <w:t xml:space="preserve">   SUMMER WALKER    </w:t>
      </w:r>
      <w:r>
        <w:t xml:space="preserve">   CITY GIRLS    </w:t>
      </w:r>
      <w:r>
        <w:t xml:space="preserve">   BOSSIE BADAZZ    </w:t>
      </w:r>
      <w:r>
        <w:t xml:space="preserve">   MO3    </w:t>
      </w:r>
      <w:r>
        <w:t xml:space="preserve">   YO GOTTI    </w:t>
      </w:r>
      <w:r>
        <w:t xml:space="preserve">   CALBOY    </w:t>
      </w:r>
      <w:r>
        <w:t xml:space="preserve">   YUNG BLEU    </w:t>
      </w:r>
      <w:r>
        <w:t xml:space="preserve">   NBA YOUNGBOY    </w:t>
      </w:r>
      <w:r>
        <w:t xml:space="preserve">   KEVIN GATES    </w:t>
      </w:r>
      <w:r>
        <w:t xml:space="preserve">   NICKI MINAJ    </w:t>
      </w:r>
      <w:r>
        <w:t xml:space="preserve">   YG    </w:t>
      </w:r>
      <w:r>
        <w:t xml:space="preserve">   CARDI B    </w:t>
      </w:r>
      <w:r>
        <w:t xml:space="preserve">   OFFSET    </w:t>
      </w:r>
      <w:r>
        <w:t xml:space="preserve">   ELLA MAI    </w:t>
      </w:r>
      <w:r>
        <w:t xml:space="preserve">   TREY SONGZ    </w:t>
      </w:r>
      <w:r>
        <w:t xml:space="preserve">   CHRIS BROWN    </w:t>
      </w:r>
      <w:r>
        <w:t xml:space="preserve">   LILWAYNE    </w:t>
      </w:r>
      <w:r>
        <w:t xml:space="preserve">   MEEK MILL    </w:t>
      </w:r>
      <w:r>
        <w:t xml:space="preserve">   BEYONCE    </w:t>
      </w:r>
      <w:r>
        <w:t xml:space="preserve">   GUCCI MANE    </w:t>
      </w:r>
      <w:r>
        <w:t xml:space="preserve">   KHALID    </w:t>
      </w:r>
      <w:r>
        <w:t xml:space="preserve">   MEGAN THEE STALLION    </w:t>
      </w:r>
      <w:r>
        <w:t xml:space="preserve">   TUPAC    </w:t>
      </w:r>
      <w:r>
        <w:t xml:space="preserve">   BIGGIE    </w:t>
      </w:r>
      <w:r>
        <w:t xml:space="preserve">   JAY'Z    </w:t>
      </w:r>
      <w:r>
        <w:t xml:space="preserve">   KEKE    </w:t>
      </w:r>
      <w:r>
        <w:t xml:space="preserve">   BIG OLE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2021-10-11T09:00:40Z</dcterms:created>
  <dcterms:modified xsi:type="dcterms:W3CDTF">2021-10-11T09:00:40Z</dcterms:modified>
</cp:coreProperties>
</file>