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HIP HOP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WUTANG    </w:t>
      </w:r>
      <w:r>
        <w:t xml:space="preserve">   GangStarr    </w:t>
      </w:r>
      <w:r>
        <w:t xml:space="preserve">   VelTheWonder    </w:t>
      </w:r>
      <w:r>
        <w:t xml:space="preserve">   Eminem    </w:t>
      </w:r>
      <w:r>
        <w:t xml:space="preserve">   Jcole    </w:t>
      </w:r>
      <w:r>
        <w:t xml:space="preserve">   MacDre    </w:t>
      </w:r>
      <w:r>
        <w:t xml:space="preserve">   KaliUchis    </w:t>
      </w:r>
      <w:r>
        <w:t xml:space="preserve">   Ashanti    </w:t>
      </w:r>
      <w:r>
        <w:t xml:space="preserve">   Atmosphere    </w:t>
      </w:r>
      <w:r>
        <w:t xml:space="preserve">   Evidence    </w:t>
      </w:r>
      <w:r>
        <w:t xml:space="preserve">   Hieroglyphics    </w:t>
      </w:r>
      <w:r>
        <w:t xml:space="preserve">   Gorillaz    </w:t>
      </w:r>
      <w:r>
        <w:t xml:space="preserve">   Tupac    </w:t>
      </w:r>
      <w:r>
        <w:t xml:space="preserve">   Biggie    </w:t>
      </w:r>
      <w:r>
        <w:t xml:space="preserve">   cuco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HIP HOP</dc:title>
  <dcterms:created xsi:type="dcterms:W3CDTF">2021-10-11T09:01:11Z</dcterms:created>
  <dcterms:modified xsi:type="dcterms:W3CDTF">2021-10-11T09:01:11Z</dcterms:modified>
</cp:coreProperties>
</file>