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 HOP IS GREEN ... Eat Your Veggies!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ARUGULA    </w:t>
      </w:r>
      <w:r>
        <w:t xml:space="preserve">   ASPARAGUS    </w:t>
      </w:r>
      <w:r>
        <w:t xml:space="preserve">   BEETS    </w:t>
      </w:r>
      <w:r>
        <w:t xml:space="preserve">   BELL PEPPERS    </w:t>
      </w:r>
      <w:r>
        <w:t xml:space="preserve">   BROCCOLI    </w:t>
      </w:r>
      <w:r>
        <w:t xml:space="preserve">   BRUSSELS SPROUTS    </w:t>
      </w:r>
      <w:r>
        <w:t xml:space="preserve">   CABBAGE    </w:t>
      </w:r>
      <w:r>
        <w:t xml:space="preserve">   CARROT    </w:t>
      </w:r>
      <w:r>
        <w:t xml:space="preserve">   CELERY    </w:t>
      </w:r>
      <w:r>
        <w:t xml:space="preserve">   COLLARD GREENS    </w:t>
      </w:r>
      <w:r>
        <w:t xml:space="preserve">   CORN    </w:t>
      </w:r>
      <w:r>
        <w:t xml:space="preserve">   CUCUMBER    </w:t>
      </w:r>
      <w:r>
        <w:t xml:space="preserve">   GREEN BEANS    </w:t>
      </w:r>
      <w:r>
        <w:t xml:space="preserve">   KALE    </w:t>
      </w:r>
      <w:r>
        <w:t xml:space="preserve">   LETTUCE    </w:t>
      </w:r>
      <w:r>
        <w:t xml:space="preserve">   OKRA    </w:t>
      </w:r>
      <w:r>
        <w:t xml:space="preserve">   ONION    </w:t>
      </w:r>
      <w:r>
        <w:t xml:space="preserve">   SPINACH    </w:t>
      </w:r>
      <w:r>
        <w:t xml:space="preserve">   SWEET POTATO    </w:t>
      </w:r>
      <w:r>
        <w:t xml:space="preserve">   TOMATO    </w:t>
      </w:r>
      <w:r>
        <w:t xml:space="preserve">   YAM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IS GREEN ... Eat Your Veggies!</dc:title>
  <dcterms:created xsi:type="dcterms:W3CDTF">2021-10-11T09:00:21Z</dcterms:created>
  <dcterms:modified xsi:type="dcterms:W3CDTF">2021-10-11T09:00:21Z</dcterms:modified>
</cp:coreProperties>
</file>