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HIP HOP IS GREEN ... Plant Based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ALTERNATIVE    </w:t>
      </w:r>
      <w:r>
        <w:t xml:space="preserve">   AWARENESS    </w:t>
      </w:r>
      <w:r>
        <w:t xml:space="preserve">   BUDGET    </w:t>
      </w:r>
      <w:r>
        <w:t xml:space="preserve">   CULTURE    </w:t>
      </w:r>
      <w:r>
        <w:t xml:space="preserve">   DIET    </w:t>
      </w:r>
      <w:r>
        <w:t xml:space="preserve">   EXERCISE    </w:t>
      </w:r>
      <w:r>
        <w:t xml:space="preserve">   FRUIT    </w:t>
      </w:r>
      <w:r>
        <w:t xml:space="preserve">   HEALTHY    </w:t>
      </w:r>
      <w:r>
        <w:t xml:space="preserve">   HERBS    </w:t>
      </w:r>
      <w:r>
        <w:t xml:space="preserve">   INGREDIENTS    </w:t>
      </w:r>
      <w:r>
        <w:t xml:space="preserve">   LIFE    </w:t>
      </w:r>
      <w:r>
        <w:t xml:space="preserve">   LIFESTYLE    </w:t>
      </w:r>
      <w:r>
        <w:t xml:space="preserve">   MEATLESS    </w:t>
      </w:r>
      <w:r>
        <w:t xml:space="preserve">   NUTRITION    </w:t>
      </w:r>
      <w:r>
        <w:t xml:space="preserve">   ORGANIC    </w:t>
      </w:r>
      <w:r>
        <w:t xml:space="preserve">   RESOURCES    </w:t>
      </w:r>
      <w:r>
        <w:t xml:space="preserve">   SMOOTHIE    </w:t>
      </w:r>
      <w:r>
        <w:t xml:space="preserve">   VEGAN    </w:t>
      </w:r>
      <w:r>
        <w:t xml:space="preserve">   VEGETARIAN    </w:t>
      </w:r>
      <w:r>
        <w:t xml:space="preserve">   WATER    </w:t>
      </w:r>
      <w:r>
        <w:t xml:space="preserve">   WHOLE FOODS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 IS GREEN ... Plant Based</dc:title>
  <dcterms:created xsi:type="dcterms:W3CDTF">2021-10-11T09:00:19Z</dcterms:created>
  <dcterms:modified xsi:type="dcterms:W3CDTF">2021-10-11T09:00:19Z</dcterms:modified>
</cp:coreProperties>
</file>