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ABSTRACTING    </w:t>
      </w:r>
      <w:r>
        <w:t xml:space="preserve">   AUDIT    </w:t>
      </w:r>
      <w:r>
        <w:t xml:space="preserve">   CODING    </w:t>
      </w:r>
      <w:r>
        <w:t xml:space="preserve">   DEFICIENCY    </w:t>
      </w:r>
      <w:r>
        <w:t xml:space="preserve">   DIGITAL    </w:t>
      </w:r>
      <w:r>
        <w:t xml:space="preserve">   HIPAA    </w:t>
      </w:r>
      <w:r>
        <w:t xml:space="preserve">   MEDICAL RECORD    </w:t>
      </w:r>
      <w:r>
        <w:t xml:space="preserve">   POLICY    </w:t>
      </w:r>
      <w:r>
        <w:t xml:space="preserve">   PRIVACY    </w:t>
      </w:r>
      <w:r>
        <w:t xml:space="preserve">   QUALITY REVIEW    </w:t>
      </w:r>
      <w:r>
        <w:t xml:space="preserve">   RELEASE OF INFORMATION    </w:t>
      </w:r>
      <w:r>
        <w:t xml:space="preserve">   SCAN    </w:t>
      </w:r>
      <w:r>
        <w:t xml:space="preserve">   SECURE    </w:t>
      </w:r>
      <w:r>
        <w:t xml:space="preserve">   SUBPOENA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WEEK WORD SEARCH</dc:title>
  <dcterms:created xsi:type="dcterms:W3CDTF">2021-10-11T09:00:33Z</dcterms:created>
  <dcterms:modified xsi:type="dcterms:W3CDTF">2021-10-11T09:00:33Z</dcterms:modified>
</cp:coreProperties>
</file>