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Week 2019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Week 2019 Word Search</dc:title>
  <dcterms:created xsi:type="dcterms:W3CDTF">2022-09-09T15:24:21Z</dcterms:created>
  <dcterms:modified xsi:type="dcterms:W3CDTF">2022-09-09T15:24:21Z</dcterms:modified>
</cp:coreProperties>
</file>