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HIP Week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assigning numeric classifications to  diagnostic statements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Associates Degree in HIM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 of Information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identifying the source of health record entries by attaching a handwritten signature, the author's initials, or electronic signature.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Recovery ______ Contractors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Average relative weights of all cases treated at a facility  which reflects severity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legal and ethical concept that establishes the  healthcare provider s responsibility in protecting PHI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mistaken misrepresentation of reimbursement claims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health record made of both paper and electronic information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intentional misrepresentation of reimbursement  claims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Specialty software used to facilitate the assignment of diagnostic and procedural codes according to the rules of the coding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 Week Crossword Puzzle</dc:title>
  <dcterms:created xsi:type="dcterms:W3CDTF">2021-10-11T09:00:02Z</dcterms:created>
  <dcterms:modified xsi:type="dcterms:W3CDTF">2021-10-11T09:00:02Z</dcterms:modified>
</cp:coreProperties>
</file>