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Word Scramble</w:t>
      </w:r>
    </w:p>
    <w:p>
      <w:pPr>
        <w:pStyle w:val="Questions"/>
      </w:pPr>
      <w:r>
        <w:t xml:space="preserve">1. IMLAECD ESRRDCO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GIFINL TACNEBI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INEDOCTTRUS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AHTHLE NTIIAMFNOOR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OFRNSPOEIALS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RPSASEEPL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TTHAAC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UODLAP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NNCSINAG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BIXON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NELJELYAB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ERFRRAEL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Word Scramble</dc:title>
  <dcterms:created xsi:type="dcterms:W3CDTF">2021-10-11T09:01:09Z</dcterms:created>
  <dcterms:modified xsi:type="dcterms:W3CDTF">2021-10-11T09:01:09Z</dcterms:modified>
</cp:coreProperties>
</file>