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y Palabras comunes en 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(day of the week)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y Palabras comunes en el Preterito</dc:title>
  <dcterms:created xsi:type="dcterms:W3CDTF">2021-10-11T09:01:17Z</dcterms:created>
  <dcterms:modified xsi:type="dcterms:W3CDTF">2021-10-11T09:01:17Z</dcterms:modified>
</cp:coreProperties>
</file>