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 VILLAGE FIELD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VOTINGBOOTH    </w:t>
      </w:r>
      <w:r>
        <w:t xml:space="preserve">   TRAINTICKET    </w:t>
      </w:r>
      <w:r>
        <w:t xml:space="preserve">   WEDDINGS    </w:t>
      </w:r>
      <w:r>
        <w:t xml:space="preserve">   SIGNAL    </w:t>
      </w:r>
      <w:r>
        <w:t xml:space="preserve">   SCHOOLHOUSE    </w:t>
      </w:r>
      <w:r>
        <w:t xml:space="preserve">   STATION    </w:t>
      </w:r>
      <w:r>
        <w:t xml:space="preserve">   RAILROAD    </w:t>
      </w:r>
      <w:r>
        <w:t xml:space="preserve">   QUILT    </w:t>
      </w:r>
      <w:r>
        <w:t xml:space="preserve">   PIONEERLIFE    </w:t>
      </w:r>
      <w:r>
        <w:t xml:space="preserve">   PARLOR    </w:t>
      </w:r>
      <w:r>
        <w:t xml:space="preserve">   MUSEUM    </w:t>
      </w:r>
      <w:r>
        <w:t xml:space="preserve">   MILITARYUNIFORM,    </w:t>
      </w:r>
      <w:r>
        <w:t xml:space="preserve">   LOGCABIN    </w:t>
      </w:r>
      <w:r>
        <w:t xml:space="preserve">   KITCHEN    </w:t>
      </w:r>
      <w:r>
        <w:t xml:space="preserve">   GRANERY    </w:t>
      </w:r>
      <w:r>
        <w:t xml:space="preserve">   GAZEBO    </w:t>
      </w:r>
      <w:r>
        <w:t xml:space="preserve">   DOCTORSOFFICE    </w:t>
      </w:r>
      <w:r>
        <w:t xml:space="preserve">   COVEREDEBRIDGE    </w:t>
      </w:r>
      <w:r>
        <w:t xml:space="preserve">   CHICKENGLASSES    </w:t>
      </w:r>
      <w:r>
        <w:t xml:space="preserve">   COUNTRYSTORE    </w:t>
      </w:r>
      <w:r>
        <w:t xml:space="preserve">   CABOOSE    </w:t>
      </w:r>
      <w:r>
        <w:t xml:space="preserve">   BARBERSHOP    </w:t>
      </w:r>
      <w:r>
        <w:t xml:space="preserve">   BARN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VILLAGE FIELD TRIP</dc:title>
  <dcterms:created xsi:type="dcterms:W3CDTF">2021-10-11T09:01:21Z</dcterms:created>
  <dcterms:modified xsi:type="dcterms:W3CDTF">2021-10-11T09:01:21Z</dcterms:modified>
</cp:coreProperties>
</file>