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101 - CITIZENSHIP IN THE DOMINION PRESENTATION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ANGLO SAXON    </w:t>
      </w:r>
      <w:r>
        <w:t xml:space="preserve">   CANADA    </w:t>
      </w:r>
      <w:r>
        <w:t xml:space="preserve">   CITIZENSHIP    </w:t>
      </w:r>
      <w:r>
        <w:t xml:space="preserve">   CONFEDERATION    </w:t>
      </w:r>
      <w:r>
        <w:t xml:space="preserve">   CPR    </w:t>
      </w:r>
      <w:r>
        <w:t xml:space="preserve">   CREESE    </w:t>
      </w:r>
      <w:r>
        <w:t xml:space="preserve">   CULTURES    </w:t>
      </w:r>
      <w:r>
        <w:t xml:space="preserve">   DOMINION    </w:t>
      </w:r>
      <w:r>
        <w:t xml:space="preserve">   GOVERNMENT    </w:t>
      </w:r>
      <w:r>
        <w:t xml:space="preserve">   HISTORY    </w:t>
      </w:r>
      <w:r>
        <w:t xml:space="preserve">   IMMIGRANT    </w:t>
      </w:r>
      <w:r>
        <w:t xml:space="preserve">   MACDONALD    </w:t>
      </w:r>
      <w:r>
        <w:t xml:space="preserve">   MINORITY    </w:t>
      </w:r>
      <w:r>
        <w:t xml:space="preserve">   NATIONAL POLICY    </w:t>
      </w:r>
      <w:r>
        <w:t xml:space="preserve">   SOJOURNES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101 - CITIZENSHIP IN THE DOMINION PRESENTATION WORD SEARCH</dc:title>
  <dcterms:created xsi:type="dcterms:W3CDTF">2021-10-11T09:02:04Z</dcterms:created>
  <dcterms:modified xsi:type="dcterms:W3CDTF">2021-10-11T09:02:04Z</dcterms:modified>
</cp:coreProperties>
</file>