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dorothea dix    </w:t>
      </w:r>
      <w:r>
        <w:t xml:space="preserve">   jefferson davis    </w:t>
      </w:r>
      <w:r>
        <w:t xml:space="preserve">   mercy otis warren    </w:t>
      </w:r>
      <w:r>
        <w:t xml:space="preserve">   abraham lncolin    </w:t>
      </w:r>
      <w:r>
        <w:t xml:space="preserve">   george mason    </w:t>
      </w:r>
      <w:r>
        <w:t xml:space="preserve">   horace mann    </w:t>
      </w:r>
      <w:r>
        <w:t xml:space="preserve">   john locke    </w:t>
      </w:r>
      <w:r>
        <w:t xml:space="preserve">   philip bazaar    </w:t>
      </w:r>
      <w:r>
        <w:t xml:space="preserve">   federalist party    </w:t>
      </w:r>
      <w:r>
        <w:t xml:space="preserve">   henry clay    </w:t>
      </w:r>
      <w:r>
        <w:t xml:space="preserve">   trail of tears    </w:t>
      </w:r>
      <w:r>
        <w:t xml:space="preserve">   new jersey plan    </w:t>
      </w:r>
      <w:r>
        <w:t xml:space="preserve">   fort sumter    </w:t>
      </w:r>
      <w:r>
        <w:t xml:space="preserve">   samuel morse    </w:t>
      </w:r>
      <w:r>
        <w:t xml:space="preserve">   the liberator    </w:t>
      </w:r>
      <w:r>
        <w:t xml:space="preserve">   magna carta    </w:t>
      </w:r>
      <w:r>
        <w:t xml:space="preserve">   james madison    </w:t>
      </w:r>
      <w:r>
        <w:t xml:space="preserve">   Patrick henry    </w:t>
      </w:r>
      <w:r>
        <w:t xml:space="preserve">   robert e lee    </w:t>
      </w:r>
      <w:r>
        <w:t xml:space="preserve">   john paul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2021-10-12T20:46:45Z</dcterms:created>
  <dcterms:modified xsi:type="dcterms:W3CDTF">2021-10-12T20:46:45Z</dcterms:modified>
</cp:coreProperties>
</file>