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OF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FORCING PEOPLE INTO SERVICE, AS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ESSAYS WRITTEN TO ENCOURAGE RATIFICATION OF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ADVISERS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CANCEL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FORCE MADE UP OF ORDINARY CITIZENS</w:t>
            </w:r>
          </w:p>
        </w:tc>
      </w:tr>
    </w:tbl>
    <w:p>
      <w:pPr>
        <w:pStyle w:val="WordBankMedium"/>
      </w:pPr>
      <w:r>
        <w:t xml:space="preserve">   MILITIA    </w:t>
      </w:r>
      <w:r>
        <w:t xml:space="preserve">   REPEAL    </w:t>
      </w:r>
      <w:r>
        <w:t xml:space="preserve">   SECOND AMENDMENT    </w:t>
      </w:r>
      <w:r>
        <w:t xml:space="preserve">   FEDERALIST PAPER    </w:t>
      </w:r>
      <w:r>
        <w:t xml:space="preserve">   PRECEDENT    </w:t>
      </w:r>
      <w:r>
        <w:t xml:space="preserve">   NULLIFY    </w:t>
      </w:r>
      <w:r>
        <w:t xml:space="preserve">   IMPRESSMENT    </w:t>
      </w:r>
      <w:r>
        <w:t xml:space="preserve">   NATIONALISM    </w:t>
      </w:r>
      <w:r>
        <w:t xml:space="preserve">   CABINET    </w:t>
      </w:r>
      <w:r>
        <w:t xml:space="preserve">   SUFFRAGE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2021-10-11T09:02:28Z</dcterms:created>
  <dcterms:modified xsi:type="dcterms:W3CDTF">2021-10-11T09:02:28Z</dcterms:modified>
</cp:coreProperties>
</file>