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of the four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were the paleolithic people stronger than neolithic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paleolithic people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B.C did the neolithic era/period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idea in the Neolithic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paleolithic era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out of Africa theory what did the people that went towards Europe came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community do in the Neolithic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Torres strait islanders use for navigations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method did the Neolithic people introduce to help them stay alive.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oral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Neolithicpeople clear land to plant seeds. They ______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out of Africa theory what climate did the people that went towards Europe have to adapted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paleolithic people use to create their huts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paleolithic tool.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HISTORY!!!</dc:title>
  <dcterms:created xsi:type="dcterms:W3CDTF">2021-10-11T09:03:59Z</dcterms:created>
  <dcterms:modified xsi:type="dcterms:W3CDTF">2021-10-11T09:03:59Z</dcterms:modified>
</cp:coreProperties>
</file>