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p>
      <w:pPr>
        <w:pStyle w:val="Questions"/>
      </w:pPr>
      <w:r>
        <w:t xml:space="preserve">1. GMLSRIIP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FRSIT ENMAMDTNE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OEEGGR NSTWAINGHO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LBLI FO HISTRG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RAAHMAB NOLCLIN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ITNTUSNIOOC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ATERG OPIERNDSES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SRVEAYL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NNFIAKLR OELOSERVT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CEIPULANBR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EMTODRCA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NERSOCSG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IBENAMNJ KIALNFNR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IANUOILAS ECURSPAH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DPLGEE FO CAILALNEGE </w:t>
      </w:r>
      <w:r>
        <w:rPr>
          <w:u w:val="single"/>
        </w:rPr>
        <w:t xml:space="preserve">______________________________</w:t>
      </w:r>
    </w:p>
    <w:p>
      <w:pPr>
        <w:pStyle w:val="WordBankLarge"/>
      </w:pPr>
      <w:r>
        <w:t xml:space="preserve">   Pilgrims    </w:t>
      </w:r>
      <w:r>
        <w:t xml:space="preserve">   First Amendment    </w:t>
      </w:r>
      <w:r>
        <w:t xml:space="preserve">   George Washington    </w:t>
      </w:r>
      <w:r>
        <w:t xml:space="preserve">   Bill of Rights    </w:t>
      </w:r>
      <w:r>
        <w:t xml:space="preserve">   Abraham Lincoln    </w:t>
      </w:r>
      <w:r>
        <w:t xml:space="preserve">   Consitution    </w:t>
      </w:r>
      <w:r>
        <w:t xml:space="preserve">   Great Depression    </w:t>
      </w:r>
      <w:r>
        <w:t xml:space="preserve">   Slavery    </w:t>
      </w:r>
      <w:r>
        <w:t xml:space="preserve">   Franklin Roosevelt    </w:t>
      </w:r>
      <w:r>
        <w:t xml:space="preserve">   Republican    </w:t>
      </w:r>
      <w:r>
        <w:t xml:space="preserve">   Democrat    </w:t>
      </w:r>
      <w:r>
        <w:t xml:space="preserve">   Congress    </w:t>
      </w:r>
      <w:r>
        <w:t xml:space="preserve">   Benjamin Franklin    </w:t>
      </w:r>
      <w:r>
        <w:t xml:space="preserve">   Louisiana Purchase    </w:t>
      </w:r>
      <w:r>
        <w:t xml:space="preserve">   Pledge of Allegiance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2021-10-11T09:03:07Z</dcterms:created>
  <dcterms:modified xsi:type="dcterms:W3CDTF">2021-10-11T09:03:07Z</dcterms:modified>
</cp:coreProperties>
</file>