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HISTORY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object did Winston Churchill famously love?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did WW1 start?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did Chinese women make their feet smaller and more feminine?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did tanks start to be created with equipment to make tea?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How many people did Ronald Reagan save from drowning when he was a lifeguard?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How many minutes did the Anglo-Zanzibar war last?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Which war had the most deaths?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Which Roman Emperor made one of his favourite horses a senator?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was heroin used to treat patients by doctors long ago?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Battle occurred in 1066?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was the American civil war?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did Pope Gregory IX exterminate in droves whilst he was in power?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was the Battle of Mons?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did Abraham Lincoln die?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is the richest president in history?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country could Albert Einstein have been a president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is my birthday? (day/month/year)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When did the Titanic sink?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How many presidents have died on 4th July?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How many years did WW2 last?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HISTORY </dc:title>
  <dcterms:created xsi:type="dcterms:W3CDTF">2021-10-11T09:02:36Z</dcterms:created>
  <dcterms:modified xsi:type="dcterms:W3CDTF">2021-10-11T09:02:36Z</dcterms:modified>
</cp:coreProperties>
</file>