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1: Classical Era Crossword (2018)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style of music is melancholic, expressive and foreshadows Romantcism.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for Mozart's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city was Haydn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one opera Beethoven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composed The Coronation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composer died of pneumonia?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opera means comic opera with spoken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young Haydn's position at St. Stephen's Cathedral?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term refers to music without extra-musical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main section in sonata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1782, who did Mozart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Beethoven study composition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tempo for the first movement of Symphony No.5, op.67?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short melodic or rhythmic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term emphasizes symmetry, balance, and proportion in the highest excellence.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city was Mozart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Classical form structure often used in sonata cycles?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1: Classical Era Crossword (2018)</dc:title>
  <dcterms:created xsi:type="dcterms:W3CDTF">2021-10-11T09:02:38Z</dcterms:created>
  <dcterms:modified xsi:type="dcterms:W3CDTF">2021-10-11T09:02:38Z</dcterms:modified>
</cp:coreProperties>
</file>