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1: Romantic Era Matching (2018)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Extensive use of notes outside prevailing key signature.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oratorio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inspiration for Symphony fantastique.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1830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Solo song, highly emotional and virtuosic with lyrical or dramatic character.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Goethe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Berlioz's second wife.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Maestoso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1823, Chopin studied at the Warsaw Conservatory with this director.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Chopin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song structure that avoids repetition of sections of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Bizet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poets Schubert was influenced by.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Orchestral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composer wrote the opera "Fierrabras"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Wagner and Verdi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1822, Schubert suffered from this illness.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Lied/Lieder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Erlking was composed in this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Escamillo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Berlioz died in this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Schnell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harmonies were rich and tinged with chromaticism.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Vienna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Bizet's "Roma Symphony" is of this genre.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Schubert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vocal and instrumental music with drama.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program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in Bizet's Carmen is a baritone vocalist.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1815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Bizet drew inspiration from these two composers.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through-composed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Symphonie Fantastique was composed in this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Jozef Elsner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composer was of mixed cultural background.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Harriet Smithson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Instrumental music with extra-musical associations.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1869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genre is Berlioz's L'enfance du Christ?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Aurore Dudevant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tempo of introduction in Chopin's Polonaise in A flat major.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Syphilis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 musical setting of a German poem.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Schubert was born in this city in Austria.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chromaticism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tempo of Erlking's piano introduction.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col legno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Italian for "with the wood"; invented by Berlioz.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Marie Recio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Chopin's ten year love affair with this woman.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opera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1: Romantic Era Matching (2018)</dc:title>
  <dcterms:created xsi:type="dcterms:W3CDTF">2021-10-11T09:02:40Z</dcterms:created>
  <dcterms:modified xsi:type="dcterms:W3CDTF">2021-10-11T09:02:40Z</dcterms:modified>
</cp:coreProperties>
</file>