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widespread across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innermost tower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dishonesty to ones own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muzzle-loading gun with a long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spear like weopon carried by foot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then name of tokyo before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on goods imported from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wall surrounding inner wall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wandering samurai who had no lord or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spreading of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common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that gives payment to another state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gate with two pillars on two flat top 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skilled worker who produces hand made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2021-10-11T09:01:11Z</dcterms:created>
  <dcterms:modified xsi:type="dcterms:W3CDTF">2021-10-11T09:01:11Z</dcterms:modified>
</cp:coreProperties>
</file>