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Absalom Jones    </w:t>
      </w:r>
      <w:r>
        <w:t xml:space="preserve">   Anvil    </w:t>
      </w:r>
      <w:r>
        <w:t xml:space="preserve">   ARTICLES OF RELIGION    </w:t>
      </w:r>
      <w:r>
        <w:t xml:space="preserve">   Baptism    </w:t>
      </w:r>
      <w:r>
        <w:t xml:space="preserve">   BIBLE    </w:t>
      </w:r>
      <w:r>
        <w:t xml:space="preserve">   BISHOP    </w:t>
      </w:r>
      <w:r>
        <w:t xml:space="preserve">   BLACKSMITH SHOP    </w:t>
      </w:r>
      <w:r>
        <w:t xml:space="preserve">   CHARLESTON    </w:t>
      </w:r>
      <w:r>
        <w:t xml:space="preserve">   Church    </w:t>
      </w:r>
      <w:r>
        <w:t xml:space="preserve">   COMMUNION    </w:t>
      </w:r>
      <w:r>
        <w:t xml:space="preserve">   confirmed    </w:t>
      </w:r>
      <w:r>
        <w:t xml:space="preserve">   Congregation    </w:t>
      </w:r>
      <w:r>
        <w:t xml:space="preserve">   connectional unit    </w:t>
      </w:r>
      <w:r>
        <w:t xml:space="preserve">   Cross    </w:t>
      </w:r>
      <w:r>
        <w:t xml:space="preserve">   Daniel Payne    </w:t>
      </w:r>
      <w:r>
        <w:t xml:space="preserve">   DISCIPLINE    </w:t>
      </w:r>
      <w:r>
        <w:t xml:space="preserve">   District    </w:t>
      </w:r>
      <w:r>
        <w:t xml:space="preserve">   EASTER    </w:t>
      </w:r>
      <w:r>
        <w:t xml:space="preserve">   EMBLEM    </w:t>
      </w:r>
      <w:r>
        <w:t xml:space="preserve">   Founder    </w:t>
      </w:r>
      <w:r>
        <w:t xml:space="preserve">   FREE WILL    </w:t>
      </w:r>
      <w:r>
        <w:t xml:space="preserve">   General Conference    </w:t>
      </w:r>
      <w:r>
        <w:t xml:space="preserve">   HABAKKUK    </w:t>
      </w:r>
      <w:r>
        <w:t xml:space="preserve">   Hymnal    </w:t>
      </w:r>
      <w:r>
        <w:t xml:space="preserve">   INJUSTICE    </w:t>
      </w:r>
      <w:r>
        <w:t xml:space="preserve">   JEPORADY    </w:t>
      </w:r>
      <w:r>
        <w:t xml:space="preserve">   LENT    </w:t>
      </w:r>
      <w:r>
        <w:t xml:space="preserve">   LOVE    </w:t>
      </w:r>
      <w:r>
        <w:t xml:space="preserve">   Membership    </w:t>
      </w:r>
      <w:r>
        <w:t xml:space="preserve">   Mother Bethel    </w:t>
      </w:r>
      <w:r>
        <w:t xml:space="preserve">   MOTTO    </w:t>
      </w:r>
      <w:r>
        <w:t xml:space="preserve">   NEHEMIAH    </w:t>
      </w:r>
      <w:r>
        <w:t xml:space="preserve">   Paul Quinn    </w:t>
      </w:r>
      <w:r>
        <w:t xml:space="preserve">   Preparatory    </w:t>
      </w:r>
      <w:r>
        <w:t xml:space="preserve">   Puplit    </w:t>
      </w:r>
      <w:r>
        <w:t xml:space="preserve">   Richard Allen    </w:t>
      </w:r>
      <w:r>
        <w:t xml:space="preserve">   SACRAMENTS    </w:t>
      </w:r>
      <w:r>
        <w:t xml:space="preserve">   SANCTUARY    </w:t>
      </w:r>
      <w:r>
        <w:t xml:space="preserve">   Steward    </w:t>
      </w:r>
      <w:r>
        <w:t xml:space="preserve">   The Apostles’ Creed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</dc:title>
  <dcterms:created xsi:type="dcterms:W3CDTF">2021-10-12T20:47:44Z</dcterms:created>
  <dcterms:modified xsi:type="dcterms:W3CDTF">2021-10-12T20:47:44Z</dcterms:modified>
</cp:coreProperties>
</file>