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!HISTORY!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trial by combat    </w:t>
      </w:r>
      <w:r>
        <w:t xml:space="preserve">   medieval    </w:t>
      </w:r>
      <w:r>
        <w:t xml:space="preserve">   england    </w:t>
      </w:r>
      <w:r>
        <w:t xml:space="preserve">   willam 1    </w:t>
      </w:r>
      <w:r>
        <w:t xml:space="preserve">   queens    </w:t>
      </w:r>
      <w:r>
        <w:t xml:space="preserve">   kings    </w:t>
      </w:r>
      <w:r>
        <w:t xml:space="preserve">   henry ii    </w:t>
      </w:r>
      <w:r>
        <w:t xml:space="preserve">   punishments    </w:t>
      </w:r>
      <w:r>
        <w:t xml:space="preserve">   crime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!HISTORY!</dc:title>
  <dcterms:created xsi:type="dcterms:W3CDTF">2021-10-10T23:48:35Z</dcterms:created>
  <dcterms:modified xsi:type="dcterms:W3CDTF">2021-10-10T23:48:35Z</dcterms:modified>
</cp:coreProperties>
</file>