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ice age ended it gave longer temperatures which lead to longer?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exist anymore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Supplying (land)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Taming wild animals and making a use out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 stone age 2.5 million B.C. - 8000 B.C.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Extra (food)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of writing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stone age 8000 B.C. - 3000 B.C.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Moving from one place to place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job (expert) time to focus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Status in society (specialization)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out of stone and copper (tin)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stage o human social development  that is most advanced (culture)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start of civilization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Collecting plants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utensil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copies out things (writes them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Trading goods, tools, and services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Sumer located?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clearing fields for farming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civilization develope (place 3000 B.C.)?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2021-10-11T09:03:13Z</dcterms:created>
  <dcterms:modified xsi:type="dcterms:W3CDTF">2021-10-11T09:03:13Z</dcterms:modified>
</cp:coreProperties>
</file>