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religious poems that are introductions to prayers?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item is like a time capsule?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Jews called who were forced to or wanted to convert to christianity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lived between the Black Sea and the Caspian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approach to a religion that helps human beings connect to the divine?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a close advisor to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leader of the kahal modest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language that is a mixture of Spanish and Hebrew?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of the most magnificent palaces built in Granda,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a place in a synagogue where sacred books are kept?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a poet during the Golden Age who loved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also known as Moses Maimodes?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Roman name for Spain and Portugal?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Alhambra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were the German tribesman who conqured parts of the Roman Empire?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2021-10-11T09:03:39Z</dcterms:created>
  <dcterms:modified xsi:type="dcterms:W3CDTF">2021-10-11T09:03:39Z</dcterms:modified>
</cp:coreProperties>
</file>