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video editing and production system for Amiga personal computers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was originally called the Special Effects Computer Group at Lucasfilm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console was the first video game "Chase" played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 designed after New York city and rewards players with points for creating havoc.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input device did Ralph Baer create for Brown Box for shooting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company who released the first successful video computer system in the 1980's?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category given to a video game, e.g. MMORPG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Joint Photographic Expert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person shooter game released in 1993 on many different platforms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oldest computer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home game console based on Microsoft's Direct X graphics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fantasy themed MMORPG inspired by Dungeons and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first commercial arcade video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handheld electronic gaming system introduced by Nintendo?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console released by Sony for home gaming market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images in Video games are made up of 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was designed by Alexander Douglas when he was a Cambridge University PhD candidate?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company released the Famicom gaming system in Japan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game console which included optical sensor technologies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GAMING</dc:title>
  <dcterms:created xsi:type="dcterms:W3CDTF">2021-10-11T09:04:05Z</dcterms:created>
  <dcterms:modified xsi:type="dcterms:W3CDTF">2021-10-11T09:04:05Z</dcterms:modified>
</cp:coreProperties>
</file>