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HANGING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NECK    </w:t>
      </w:r>
      <w:r>
        <w:t xml:space="preserve">   HOOD    </w:t>
      </w:r>
      <w:r>
        <w:t xml:space="preserve">   LIGATURING    </w:t>
      </w:r>
      <w:r>
        <w:t xml:space="preserve">   DEATH SENTENCE    </w:t>
      </w:r>
      <w:r>
        <w:t xml:space="preserve">   SELF HARM    </w:t>
      </w:r>
      <w:r>
        <w:t xml:space="preserve">   STRANGEWAYS    </w:t>
      </w:r>
      <w:r>
        <w:t xml:space="preserve">   GWYNNE EVANS    </w:t>
      </w:r>
      <w:r>
        <w:t xml:space="preserve">   PETER ALLEN    </w:t>
      </w:r>
      <w:r>
        <w:t xml:space="preserve">   NOOSE    </w:t>
      </w:r>
      <w:r>
        <w:t xml:space="preserve">   HEMP ROPE    </w:t>
      </w:r>
      <w:r>
        <w:t xml:space="preserve">   PRISONS    </w:t>
      </w:r>
      <w:r>
        <w:t xml:space="preserve">   TREES    </w:t>
      </w:r>
      <w:r>
        <w:t xml:space="preserve">   GALLOWS    </w:t>
      </w:r>
      <w:r>
        <w:t xml:space="preserve">   AOKIGAHARA    </w:t>
      </w:r>
      <w:r>
        <w:t xml:space="preserve">   JAPAN    </w:t>
      </w:r>
      <w:r>
        <w:t xml:space="preserve">   HANGING    </w:t>
      </w:r>
      <w:r>
        <w:t xml:space="preserve">   ALBERT PIERREPOINT    </w:t>
      </w:r>
      <w:r>
        <w:t xml:space="preserve">   RUTH ELLIS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HANGING</dc:title>
  <dcterms:created xsi:type="dcterms:W3CDTF">2021-10-11T09:02:50Z</dcterms:created>
  <dcterms:modified xsi:type="dcterms:W3CDTF">2021-10-11T09:02:50Z</dcterms:modified>
</cp:coreProperties>
</file>