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hypothesis state that living org. arise from non-living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org. invaded the land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single-clled org.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eon of the Geologic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Accumulation of oxygen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self-replicating molecule and first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believed that life on Earth was seeded by 'germs' from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org. evolved from lobefin fishes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Scientist who disapproved meat-maggot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by scientists to document the history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org. evolved from amphibians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hypothesis suggest that all org. was created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cell that lives within host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factor contributed to mass extinctions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cause of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Structurally similar to a cell but not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Seeds of life exist all over the universe and can be propagated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abiotic synthesis of small 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a distinc nucleus with a nuclear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method uses to date rocks and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sudden appearance of fossils resembling modern animal phyla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refuted Spontaneous Creation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earliest seed-bearing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first plants to evolve on 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LIFE</dc:title>
  <dcterms:created xsi:type="dcterms:W3CDTF">2021-10-11T09:03:53Z</dcterms:created>
  <dcterms:modified xsi:type="dcterms:W3CDTF">2021-10-11T09:03:53Z</dcterms:modified>
</cp:coreProperties>
</file>