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MOONTA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YELTA    </w:t>
      </w:r>
      <w:r>
        <w:t xml:space="preserve">   NARANGGA    </w:t>
      </w:r>
      <w:r>
        <w:t xml:space="preserve">   COPPER    </w:t>
      </w:r>
      <w:r>
        <w:t xml:space="preserve">   MINER    </w:t>
      </w:r>
      <w:r>
        <w:t xml:space="preserve">   DANCE    </w:t>
      </w:r>
      <w:r>
        <w:t xml:space="preserve">   MAYPOLE    </w:t>
      </w:r>
      <w:r>
        <w:t xml:space="preserve">   FURRY    </w:t>
      </w:r>
      <w:r>
        <w:t xml:space="preserve">   HUGHES    </w:t>
      </w:r>
      <w:r>
        <w:t xml:space="preserve">   MONTERRA    </w:t>
      </w:r>
      <w:r>
        <w:t xml:space="preserve">   RYAN    </w:t>
      </w:r>
      <w:r>
        <w:t xml:space="preserve">   PASTIES    </w:t>
      </w:r>
      <w:r>
        <w:t xml:space="preserve">   CORNISH    </w:t>
      </w:r>
      <w:r>
        <w:t xml:space="preserve">   LOWENDER    </w:t>
      </w:r>
      <w:r>
        <w:t xml:space="preserve">   KERNEWEK    </w:t>
      </w:r>
      <w:r>
        <w:t xml:space="preserve">   MOONTA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MOONTA</dc:title>
  <dcterms:created xsi:type="dcterms:W3CDTF">2021-10-11T09:02:45Z</dcterms:created>
  <dcterms:modified xsi:type="dcterms:W3CDTF">2021-10-11T09:02:45Z</dcterms:modified>
</cp:coreProperties>
</file>