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HISTORY OF NIGERIA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GOODLUCK JONATHAN    </w:t>
      </w:r>
      <w:r>
        <w:t xml:space="preserve">   MUSA YARADUA    </w:t>
      </w:r>
      <w:r>
        <w:t xml:space="preserve">   ABDULSALAM ABUBAKAR    </w:t>
      </w:r>
      <w:r>
        <w:t xml:space="preserve">   ERNEST SHONEKAN    </w:t>
      </w:r>
      <w:r>
        <w:t xml:space="preserve">   IBRAHIM BABANGIDA    </w:t>
      </w:r>
      <w:r>
        <w:t xml:space="preserve">   MUHAMMED BUHARI    </w:t>
      </w:r>
      <w:r>
        <w:t xml:space="preserve">   SHEHU SHAGARI    </w:t>
      </w:r>
      <w:r>
        <w:t xml:space="preserve">   OLUSEGUN OBASANJO    </w:t>
      </w:r>
      <w:r>
        <w:t xml:space="preserve">   MURITALA MOHAMMED    </w:t>
      </w:r>
      <w:r>
        <w:t xml:space="preserve">   YAKUBU GOWON    </w:t>
      </w:r>
      <w:r>
        <w:t xml:space="preserve">   AGUIYI IRONSI    </w:t>
      </w:r>
      <w:r>
        <w:t xml:space="preserve">   TAFAWA BALEWA    </w:t>
      </w:r>
      <w:r>
        <w:t xml:space="preserve">   NNAMDI AZIKIWE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NIGERIA LEADERS</dc:title>
  <dcterms:created xsi:type="dcterms:W3CDTF">2021-10-11T09:03:20Z</dcterms:created>
  <dcterms:modified xsi:type="dcterms:W3CDTF">2021-10-11T09:03:20Z</dcterms:modified>
</cp:coreProperties>
</file>