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THE 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Kwame Nkruma who was the first head of the AOU was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Secretary General of the AU between 1983- 1985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Offices of the African Union are based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Organisation of African ... was founded on the 25 May 1963.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Agenda 2063 list ... aspirations for the people of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... member States of the African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Thabo Mbeki disbanded the OAU on 9...2002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2020 Africa Day Theme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the Emperor of Ethiopia during 1963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symbols include plam leaves, gold circle, green circle, African map and interlocking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African Continent celebrates  it on the 25 May yearly.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Ethiopia is famous for its traditional rice food called...</w:t>
            </w:r>
          </w:p>
        </w:tc>
      </w:tr>
    </w:tbl>
    <w:p>
      <w:pPr>
        <w:pStyle w:val="WordBankMedium"/>
      </w:pPr>
      <w:r>
        <w:t xml:space="preserve">   Africa Day    </w:t>
      </w:r>
      <w:r>
        <w:t xml:space="preserve">   Unity    </w:t>
      </w:r>
      <w:r>
        <w:t xml:space="preserve">   Addis Ababa    </w:t>
      </w:r>
      <w:r>
        <w:t xml:space="preserve">   SEVEN    </w:t>
      </w:r>
      <w:r>
        <w:t xml:space="preserve">   SILENCING THE GUNS    </w:t>
      </w:r>
      <w:r>
        <w:t xml:space="preserve">   African Union    </w:t>
      </w:r>
      <w:r>
        <w:t xml:space="preserve">   Fifty three    </w:t>
      </w:r>
      <w:r>
        <w:t xml:space="preserve">   Peter Onu    </w:t>
      </w:r>
      <w:r>
        <w:t xml:space="preserve">   July    </w:t>
      </w:r>
      <w:r>
        <w:t xml:space="preserve">   Ghana    </w:t>
      </w:r>
      <w:r>
        <w:t xml:space="preserve">   Injera    </w:t>
      </w:r>
      <w:r>
        <w:t xml:space="preserve">   Haile Selassie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AU</dc:title>
  <dcterms:created xsi:type="dcterms:W3CDTF">2021-10-11T09:04:08Z</dcterms:created>
  <dcterms:modified xsi:type="dcterms:W3CDTF">2021-10-11T09:04:08Z</dcterms:modified>
</cp:coreProperties>
</file>