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sparked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enemy attack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shots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P.M of Canada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Russia, Belgium,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carried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carried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brought US into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unused area between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Austria Hungary, Germany,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  was divide in two major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Submarines were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they release Chlorine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November 11, 1918 at 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REVIEW</dc:title>
  <dcterms:created xsi:type="dcterms:W3CDTF">2021-10-11T09:03:48Z</dcterms:created>
  <dcterms:modified xsi:type="dcterms:W3CDTF">2021-10-11T09:03:48Z</dcterms:modified>
</cp:coreProperties>
</file>