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VOCABULARY</w:t>
      </w:r>
    </w:p>
    <w:p>
      <w:pPr>
        <w:pStyle w:val="Questions"/>
      </w:pPr>
      <w:r>
        <w:t xml:space="preserve">1. CLNESIOO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TTELSNMTEE ANRPSETT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ORIGNE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SINRAUPT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SENWJATMO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CLTNAREOE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CASH CRSPO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PHLMUTOY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NITAGLRAUR ADERT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IDMLDE SGAASPE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YLARVES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</dc:title>
  <dcterms:created xsi:type="dcterms:W3CDTF">2021-10-11T09:03:53Z</dcterms:created>
  <dcterms:modified xsi:type="dcterms:W3CDTF">2021-10-11T09:03:53Z</dcterms:modified>
</cp:coreProperties>
</file>