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Closet- a place in a synagogue where holy books that can no longer be used are stored in preparation for burial.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Hebrew and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philosopher, poet, and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magnificent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Jews of Spanish/Portuguese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Mysticism- an approach to religion that helps people connect to the divine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name for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convert from Christianity to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poems, usually use as introductions to prayer; written mostly by Sephardic Jews like Yehuda HaLevi and Solomon ibn Gabriol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greatest Jewish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invaded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Sephardic word/term for a Rabbi - leader of a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minister- important and close adviser to the king/sultan/leader.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lived between the black sea and the Caspian sea/ Northern tier. Their king converted to Judaism causing most of the population to follow.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a magnificent palace was built</w:t>
            </w:r>
          </w:p>
        </w:tc>
      </w:tr>
    </w:tbl>
    <w:p>
      <w:pPr>
        <w:pStyle w:val="WordBankMedium"/>
      </w:pPr>
      <w:r>
        <w:t xml:space="preserve">   Converso    </w:t>
      </w:r>
      <w:r>
        <w:t xml:space="preserve">   Sephardim    </w:t>
      </w:r>
      <w:r>
        <w:t xml:space="preserve">   Piyutim    </w:t>
      </w:r>
      <w:r>
        <w:t xml:space="preserve">   Khazars    </w:t>
      </w:r>
      <w:r>
        <w:t xml:space="preserve">   Ladino    </w:t>
      </w:r>
      <w:r>
        <w:t xml:space="preserve">   Genizah    </w:t>
      </w:r>
      <w:r>
        <w:t xml:space="preserve">   Visgoths    </w:t>
      </w:r>
      <w:r>
        <w:t xml:space="preserve">   Iberia    </w:t>
      </w:r>
      <w:r>
        <w:t xml:space="preserve">   Vizier    </w:t>
      </w:r>
      <w:r>
        <w:t xml:space="preserve">   Kabbalah    </w:t>
      </w:r>
      <w:r>
        <w:t xml:space="preserve">   Hacham    </w:t>
      </w:r>
      <w:r>
        <w:t xml:space="preserve">   Rambam    </w:t>
      </w:r>
      <w:r>
        <w:t xml:space="preserve">   Granada    </w:t>
      </w:r>
      <w:r>
        <w:t xml:space="preserve">   Alhambra    </w:t>
      </w:r>
      <w:r>
        <w:t xml:space="preserve">   HaLevi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2021-10-11T09:04:51Z</dcterms:created>
  <dcterms:modified xsi:type="dcterms:W3CDTF">2021-10-11T09:04:51Z</dcterms:modified>
</cp:coreProperties>
</file>