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HISTORY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segregation or setting apart from general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 or relating to the country,country people or life,agricultural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laws discriminating against African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leader who controls an area through absolute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conflict in which each side uses any means except military action to expand its power and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of or relating to a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favoring neither side in a conflict;not aligned with a political or ideological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foreign troops that remain in a conquered nation to ensure an orderly changeover to peacetime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name given to the Nazis' mass murder of European Jews in World War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nations fighting the Axis powers,England,France,China,and Russia;later to be joined by the U.S. when it entered World War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form of city government in which citizens elect officers to head departments such as public saftey and human services the mayor has little power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excuse from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rights of personal liberty guaranteed to U.S. citizen by the constitution and acts of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election in which party members choose the party's candidates for the general elections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geographical area,including  the Texas Panhandle,hardest hit by the drought during the 1930s where the soil was so dry it blew away in great clouds of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limit food or goods to ensure adequate supplies to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camp where people (as prisoners of war,political prisoners,or refuges)are detained or confined during World War 2,these camps were often the site of unspeakable crimes against humanity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countries of Germany,Italy,and Japan the three dictatorships that formed an alliance to fight in World War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oil operator who drills for wells in territory not known to contain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enlist people into the armed servics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tax of a fixed amount so a person could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reform movement in the early twentieth century that sought to correct  social and political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government agencies that came to be known by the first initals of their names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adherting to commuism,a theory advocating the elimination of private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person concerned with replacing renewable resources such as trees or soil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VOCAB CROSSWORD</dc:title>
  <dcterms:created xsi:type="dcterms:W3CDTF">2021-10-11T09:03:48Z</dcterms:created>
  <dcterms:modified xsi:type="dcterms:W3CDTF">2021-10-11T09:03:48Z</dcterms:modified>
</cp:coreProperties>
</file>