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Samuel ibn Nagrela was born in Cordova and then moved to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for Jews to connect to God through the text of the  Torah and looking for a deeper meaning of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best known Jewish poets during the Golden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Roman name for the area of Spain and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Poetry written by Sephardic poets and usually an introduction to 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Spanish Jew that is forced to convert to Catholicism and many of them secretly practiced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beautiful building said to have been built by Samuel Ibn Nagrela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advisor to help Caliph or Sultan and many Jews served various rulers.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kingdom next to Black and Caspian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Sephardic word for a rabbi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holy language for Sephardim so they do not have to speak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storage space for unusable writings and when there is enough information in them then they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famous philosopher to Jews and Muslims.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 tribe that conquered Iberia from the Romans and were forced the Jews to convert to Catholicism.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for Jews to trace there paths in the Middle Ages  Kabbalah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</dc:title>
  <dcterms:created xsi:type="dcterms:W3CDTF">2021-10-11T09:04:26Z</dcterms:created>
  <dcterms:modified xsi:type="dcterms:W3CDTF">2021-10-11T09:04:26Z</dcterms:modified>
</cp:coreProperties>
</file>