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7th Grade!!!    </w:t>
      </w:r>
      <w:r>
        <w:t xml:space="preserve">   D.O.I    </w:t>
      </w:r>
      <w:r>
        <w:t xml:space="preserve">   proclamation of 1763    </w:t>
      </w:r>
      <w:r>
        <w:t xml:space="preserve">   Minute men    </w:t>
      </w:r>
      <w:r>
        <w:t xml:space="preserve">   B.Y.O.S    </w:t>
      </w:r>
      <w:r>
        <w:t xml:space="preserve">   Redcoats    </w:t>
      </w:r>
      <w:r>
        <w:t xml:space="preserve">   Tea    </w:t>
      </w:r>
      <w:r>
        <w:t xml:space="preserve">   American    </w:t>
      </w:r>
      <w:r>
        <w:t xml:space="preserve">   Boston    </w:t>
      </w:r>
      <w:r>
        <w:t xml:space="preserve">   British    </w:t>
      </w:r>
      <w:r>
        <w:t xml:space="preserve">   John Adams    </w:t>
      </w:r>
      <w:r>
        <w:t xml:space="preserve">   John Hancock    </w:t>
      </w:r>
      <w:r>
        <w:t xml:space="preserve">   Loyalist    </w:t>
      </w:r>
      <w:r>
        <w:t xml:space="preserve">   Massacre    </w:t>
      </w:r>
      <w:r>
        <w:t xml:space="preserve">   Parliament    </w:t>
      </w:r>
      <w:r>
        <w:t xml:space="preserve">   Party    </w:t>
      </w:r>
      <w:r>
        <w:t xml:space="preserve">   Patriot    </w:t>
      </w:r>
      <w:r>
        <w:t xml:space="preserve">   Paul Revere    </w:t>
      </w:r>
      <w:r>
        <w:t xml:space="preserve">   Samuel Adams    </w:t>
      </w:r>
      <w:r>
        <w:t xml:space="preserve">   Stamp Act    </w:t>
      </w:r>
      <w:r>
        <w:t xml:space="preserve">   Sugar Act    </w:t>
      </w:r>
      <w:r>
        <w:t xml:space="preserve">   Tea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2021-10-11T09:05:40Z</dcterms:created>
  <dcterms:modified xsi:type="dcterms:W3CDTF">2021-10-11T09:05:40Z</dcterms:modified>
</cp:coreProperties>
</file>