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ANNE OF CLEVES    </w:t>
      </w:r>
      <w:r>
        <w:t xml:space="preserve">   BEHEADED    </w:t>
      </w:r>
      <w:r>
        <w:t xml:space="preserve">   CATHERINE HOWARD    </w:t>
      </w:r>
      <w:r>
        <w:t xml:space="preserve">   CATHERINE OF ARAGON    </w:t>
      </w:r>
      <w:r>
        <w:t xml:space="preserve">   CATHERINE PARR    </w:t>
      </w:r>
      <w:r>
        <w:t xml:space="preserve">   CATHOLIC    </w:t>
      </w:r>
      <w:r>
        <w:t xml:space="preserve">   CHARLES    </w:t>
      </w:r>
      <w:r>
        <w:t xml:space="preserve">   DIED    </w:t>
      </w:r>
      <w:r>
        <w:t xml:space="preserve">   DIVORCED    </w:t>
      </w:r>
      <w:r>
        <w:t xml:space="preserve">   EDWARD    </w:t>
      </w:r>
      <w:r>
        <w:t xml:space="preserve">   ELIZABETH    </w:t>
      </w:r>
      <w:r>
        <w:t xml:space="preserve">   ENGLAND    </w:t>
      </w:r>
      <w:r>
        <w:t xml:space="preserve">   ENGLISH CIVIL WAR    </w:t>
      </w:r>
      <w:r>
        <w:t xml:space="preserve">   HENRY    </w:t>
      </w:r>
      <w:r>
        <w:t xml:space="preserve">   IRELAND    </w:t>
      </w:r>
      <w:r>
        <w:t xml:space="preserve">   JANE SEYMOUR    </w:t>
      </w:r>
      <w:r>
        <w:t xml:space="preserve">   KING    </w:t>
      </w:r>
      <w:r>
        <w:t xml:space="preserve">   MARY    </w:t>
      </w:r>
      <w:r>
        <w:t xml:space="preserve">   OLIVER CROMWELL    </w:t>
      </w:r>
      <w:r>
        <w:t xml:space="preserve">   PARLIAMENT    </w:t>
      </w:r>
      <w:r>
        <w:t xml:space="preserve">   PROTESTANT    </w:t>
      </w:r>
      <w:r>
        <w:t xml:space="preserve">   PURITANS    </w:t>
      </w:r>
      <w:r>
        <w:t xml:space="preserve">   QUEEN    </w:t>
      </w:r>
      <w:r>
        <w:t xml:space="preserve">   SCOTLAND    </w:t>
      </w:r>
      <w:r>
        <w:t xml:space="preserve">   STUART    </w:t>
      </w:r>
      <w:r>
        <w:t xml:space="preserve">   TUDOR    </w:t>
      </w:r>
      <w:r>
        <w:t xml:space="preserve">   WINDSOR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YEAR 7</dc:title>
  <dcterms:created xsi:type="dcterms:W3CDTF">2021-10-11T09:04:45Z</dcterms:created>
  <dcterms:modified xsi:type="dcterms:W3CDTF">2021-10-11T09:04:45Z</dcterms:modified>
</cp:coreProperties>
</file>