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competition called where two knights rode horses each other and attempted to knock each other of with a long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another name for a peasant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granted knights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granted lords land in exchange for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dominent religion in the medieval period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water around the castle called that stopped enemies coming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wooden gate that went over the moat and acted like a bridge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 kings lived in luxury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ontop of the feudalism chart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plague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system called that ranks people during the medieval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all the hard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peasants lived in luxury for exchange of there hard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 king wear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false, was torture used back then </w:t>
            </w:r>
          </w:p>
        </w:tc>
      </w:tr>
    </w:tbl>
    <w:p>
      <w:pPr>
        <w:pStyle w:val="WordBankMedium"/>
      </w:pPr>
      <w:r>
        <w:t xml:space="preserve">   feudalism     </w:t>
      </w:r>
      <w:r>
        <w:t xml:space="preserve">   Christianity     </w:t>
      </w:r>
      <w:r>
        <w:t xml:space="preserve">   king     </w:t>
      </w:r>
      <w:r>
        <w:t xml:space="preserve">   peasants     </w:t>
      </w:r>
      <w:r>
        <w:t xml:space="preserve">   serf    </w:t>
      </w:r>
      <w:r>
        <w:t xml:space="preserve">   moat    </w:t>
      </w:r>
      <w:r>
        <w:t xml:space="preserve">   lords    </w:t>
      </w:r>
      <w:r>
        <w:t xml:space="preserve">   crown    </w:t>
      </w:r>
      <w:r>
        <w:t xml:space="preserve">   true    </w:t>
      </w:r>
      <w:r>
        <w:t xml:space="preserve">   black death    </w:t>
      </w:r>
      <w:r>
        <w:t xml:space="preserve">   king    </w:t>
      </w:r>
      <w:r>
        <w:t xml:space="preserve">   false    </w:t>
      </w:r>
      <w:r>
        <w:t xml:space="preserve">   true     </w:t>
      </w:r>
      <w:r>
        <w:t xml:space="preserve">   drawbridge    </w:t>
      </w:r>
      <w:r>
        <w:t xml:space="preserve">   jousting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2021-10-11T09:02:29Z</dcterms:created>
  <dcterms:modified xsi:type="dcterms:W3CDTF">2021-10-11T09:02:29Z</dcterms:modified>
</cp:coreProperties>
</file>