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  GR 7 P  132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 THE FIRST COLONIES REFERRED TO?..........COLONIES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PLACES BRITAIN SETS UP COLONIES,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BRITISH USE TO COLONISE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BRITISH HAVE TO KILL THE PEOPLE THAT RESISTED THEM? POWERFUL......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FIGHT AN INFECTIOUS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TAKEN OVER BY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OVER AND CONTROL A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COLONISED OTHER PARTS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DISEASES DID THE COLONISTS BROUGHT?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INHABITANTS OR WHO ORIGINALLY  LIVED IN COUNTRY....PEOPLE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COLONISTS DIED, AMERICA USES ........FROM WEST AFRICA</w:t>
            </w:r>
          </w:p>
        </w:tc>
      </w:tr>
    </w:tbl>
    <w:p>
      <w:pPr>
        <w:pStyle w:val="WordBankMedium"/>
      </w:pPr>
      <w:r>
        <w:t xml:space="preserve">   voyage    </w:t>
      </w:r>
      <w:r>
        <w:t xml:space="preserve">   CONQUEST    </w:t>
      </w:r>
      <w:r>
        <w:t xml:space="preserve">   COLONISE    </w:t>
      </w:r>
      <w:r>
        <w:t xml:space="preserve">   INDIGENOUS    </w:t>
      </w:r>
      <w:r>
        <w:t xml:space="preserve">   IMMUNITY    </w:t>
      </w:r>
      <w:r>
        <w:t xml:space="preserve">   BRITAIN    </w:t>
      </w:r>
      <w:r>
        <w:t xml:space="preserve">   UNITEDSTATES    </w:t>
      </w:r>
      <w:r>
        <w:t xml:space="preserve">   THIRTEEN    </w:t>
      </w:r>
      <w:r>
        <w:t xml:space="preserve">   VIOLENCE    </w:t>
      </w:r>
      <w:r>
        <w:t xml:space="preserve">   WEAPONS    </w:t>
      </w:r>
      <w:r>
        <w:t xml:space="preserve">   SMALLPOX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  GR 7 P  132</dc:title>
  <dcterms:created xsi:type="dcterms:W3CDTF">2021-10-11T09:01:53Z</dcterms:created>
  <dcterms:modified xsi:type="dcterms:W3CDTF">2021-10-11T09:01:53Z</dcterms:modified>
</cp:coreProperties>
</file>