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 GR 7 P 134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PLANTATIONS WERE.....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FARM WHERE CROPS ARE GROWN ON LARGE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SLAVERY WAS ONE OF THE CAUSES OF THE AMERICAN CIVIL.....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A STATE THAT SLAVERY WAS LEGAL?.....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NORTHERN PARTS OF AMERICA, SLAVES WORK IN THE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STATES HAD THE MOST SLAVES? THE SOUTHERN.......STATES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..........STATE  WAS WHERE SLAVERY WAS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ECONOMY OF AMRICAN SOUTH WAS BASED ON......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THE CROPS , LIKE TOBACCO WAS SOLD FOR PROFIT.  CALLED ....... 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OWNING SLAVES, SHOWED THE RICH PEOPLE"S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SLAVERY WAS LEGAL IN THE NORTH FOR ABOUT 2OO....</w:t>
            </w:r>
          </w:p>
        </w:tc>
      </w:tr>
    </w:tbl>
    <w:p>
      <w:pPr>
        <w:pStyle w:val="WordBankMedium"/>
      </w:pPr>
      <w:r>
        <w:t xml:space="preserve">   PLANTATION    </w:t>
      </w:r>
      <w:r>
        <w:t xml:space="preserve">   WEALTHY    </w:t>
      </w:r>
      <w:r>
        <w:t xml:space="preserve">   CASH    </w:t>
      </w:r>
      <w:r>
        <w:t xml:space="preserve">   AGRICULTURE    </w:t>
      </w:r>
      <w:r>
        <w:t xml:space="preserve">   SLAVE    </w:t>
      </w:r>
      <w:r>
        <w:t xml:space="preserve">   FREE    </w:t>
      </w:r>
      <w:r>
        <w:t xml:space="preserve">   COASTAL    </w:t>
      </w:r>
      <w:r>
        <w:t xml:space="preserve">   HOMES    </w:t>
      </w:r>
      <w:r>
        <w:t xml:space="preserve">   YEARS    </w:t>
      </w:r>
      <w:r>
        <w:t xml:space="preserve">   STATUS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 GR 7 P 134</dc:title>
  <dcterms:created xsi:type="dcterms:W3CDTF">2021-10-11T09:01:55Z</dcterms:created>
  <dcterms:modified xsi:type="dcterms:W3CDTF">2021-10-11T09:01:55Z</dcterms:modified>
</cp:coreProperties>
</file>