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 KINGDOM COME,HIS WILL BE DONE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FIRST    </w:t>
      </w:r>
      <w:r>
        <w:t xml:space="preserve">   JOY    </w:t>
      </w:r>
      <w:r>
        <w:t xml:space="preserve">   RULER    </w:t>
      </w:r>
      <w:r>
        <w:t xml:space="preserve">   KINGDOM    </w:t>
      </w:r>
      <w:r>
        <w:t xml:space="preserve">   HEAVEN    </w:t>
      </w:r>
      <w:r>
        <w:t xml:space="preserve">   TREASURE    </w:t>
      </w:r>
      <w:r>
        <w:t xml:space="preserve">   HEART    </w:t>
      </w:r>
      <w:r>
        <w:t xml:space="preserve">   RIGHTEOUSNESS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KINGDOM COME,HIS WILL BE DONE</dc:title>
  <dcterms:created xsi:type="dcterms:W3CDTF">2021-10-11T09:00:59Z</dcterms:created>
  <dcterms:modified xsi:type="dcterms:W3CDTF">2021-10-11T09:00:59Z</dcterms:modified>
</cp:coreProperties>
</file>