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 NAME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ANOINTED ONE    </w:t>
      </w:r>
      <w:r>
        <w:t xml:space="preserve">   AUTHORITY    </w:t>
      </w:r>
      <w:r>
        <w:t xml:space="preserve">   BREAD OF LIFE    </w:t>
      </w:r>
      <w:r>
        <w:t xml:space="preserve">   CHRIST THE LORD    </w:t>
      </w:r>
      <w:r>
        <w:t xml:space="preserve">   COUNSELOR    </w:t>
      </w:r>
      <w:r>
        <w:t xml:space="preserve">   DELIVERER    </w:t>
      </w:r>
      <w:r>
        <w:t xml:space="preserve">   EVERLASTING FATHER    </w:t>
      </w:r>
      <w:r>
        <w:t xml:space="preserve">   GOOD SHEPHERD    </w:t>
      </w:r>
      <w:r>
        <w:t xml:space="preserve">   GRACE    </w:t>
      </w:r>
      <w:r>
        <w:t xml:space="preserve">   GREAT HIGH PRIEST    </w:t>
      </w:r>
      <w:r>
        <w:t xml:space="preserve">   HOLY AND RIGHTEOUS ONE    </w:t>
      </w:r>
      <w:r>
        <w:t xml:space="preserve">   HOLY SERVANT    </w:t>
      </w:r>
      <w:r>
        <w:t xml:space="preserve">   INDESCRIBABLE GIFT    </w:t>
      </w:r>
      <w:r>
        <w:t xml:space="preserve">   JUDGE    </w:t>
      </w:r>
      <w:r>
        <w:t xml:space="preserve">   KING OF KINGS    </w:t>
      </w:r>
      <w:r>
        <w:t xml:space="preserve">   LAMB OF GOD    </w:t>
      </w:r>
      <w:r>
        <w:t xml:space="preserve">   LIGHT OF THE WORLD    </w:t>
      </w:r>
      <w:r>
        <w:t xml:space="preserve">   LORD OF GLORY    </w:t>
      </w:r>
      <w:r>
        <w:t xml:space="preserve">   LORD OF LORDS    </w:t>
      </w:r>
      <w:r>
        <w:t xml:space="preserve">   LOVE    </w:t>
      </w:r>
      <w:r>
        <w:t xml:space="preserve">   MEDIATOR    </w:t>
      </w:r>
      <w:r>
        <w:t xml:space="preserve">   MESSIAH    </w:t>
      </w:r>
      <w:r>
        <w:t xml:space="preserve">   OUR HOPE    </w:t>
      </w:r>
      <w:r>
        <w:t xml:space="preserve">   REDEEMER    </w:t>
      </w:r>
      <w:r>
        <w:t xml:space="preserve">   SAVIOR    </w:t>
      </w:r>
      <w:r>
        <w:t xml:space="preserve">   TEACHER    </w:t>
      </w:r>
      <w:r>
        <w:t xml:space="preserve">   THE DOOR    </w:t>
      </w:r>
      <w:r>
        <w:t xml:space="preserve">   THE WORD    </w:t>
      </w:r>
      <w:r>
        <w:t xml:space="preserve">   TRUE VINE    </w:t>
      </w:r>
      <w:r>
        <w:t xml:space="preserve">   TRUTH    </w:t>
      </w:r>
      <w:r>
        <w:t xml:space="preserve">   VICTORIOUS ONE    </w:t>
      </w:r>
      <w:r>
        <w:t xml:space="preserve">   WONDERFUL    </w:t>
      </w:r>
      <w:r>
        <w:t xml:space="preserve">   WORD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NAME IS</dc:title>
  <dcterms:created xsi:type="dcterms:W3CDTF">2021-10-11T09:00:45Z</dcterms:created>
  <dcterms:modified xsi:type="dcterms:W3CDTF">2021-10-11T09:00:45Z</dcterms:modified>
</cp:coreProperties>
</file>