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 NAME IS WONDERFUL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Audrey Mieir    </w:t>
      </w:r>
      <w:r>
        <w:t xml:space="preserve">   adore    </w:t>
      </w:r>
      <w:r>
        <w:t xml:space="preserve">   Love    </w:t>
      </w:r>
      <w:r>
        <w:t xml:space="preserve">   Bow down    </w:t>
      </w:r>
      <w:r>
        <w:t xml:space="preserve">   Rock    </w:t>
      </w:r>
      <w:r>
        <w:t xml:space="preserve">   Shepherd    </w:t>
      </w:r>
      <w:r>
        <w:t xml:space="preserve">   mighty king    </w:t>
      </w:r>
      <w:r>
        <w:t xml:space="preserve">   Lord    </w:t>
      </w:r>
      <w:r>
        <w:t xml:space="preserve">   Jesus    </w:t>
      </w:r>
      <w:r>
        <w:t xml:space="preserve">   master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NAME IS WONDERFUL</dc:title>
  <dcterms:created xsi:type="dcterms:W3CDTF">2021-10-11T09:01:31Z</dcterms:created>
  <dcterms:modified xsi:type="dcterms:W3CDTF">2021-10-11T09:01:31Z</dcterms:modified>
</cp:coreProperties>
</file>