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HIT145 Ch 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instrument used by a principal (person) to grant legal authority to one or more agents to make certain legal and financial decisions on behalf of the principal is called a _____ of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Consent for treatment communicated through person’s conduct or other means besides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Emergency situations where the Patient cognizant, but time does not permit full disclosure of risk related to intervention represents a/an _______ to informed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type of person who cannot give consent unless emancipated or identified as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documents that specify an individual’s healthcare wishes in event of temporary or permanent loss of competence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Consent that is communicated through written or spoken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rule imposes protection for research subjects, requires organizations have _______ Review Boards that must approve research on subjects.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 recognizes the right to control one's own body, including the right to make your own ______ about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Risk, benefits and _________ of a surgical procedure are common elements of informed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without consent that might hurt the patient such as doing a surgical procedure would consititue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consent that demonstrates a competent patient’s understanding of the treatment and then voluntarily consents to it, is known as _______ consent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HIT145 Ch 8 Crossword</dc:title>
  <dcterms:created xsi:type="dcterms:W3CDTF">2021-10-11T09:05:05Z</dcterms:created>
  <dcterms:modified xsi:type="dcterms:W3CDTF">2021-10-11T09:05:05Z</dcterms:modified>
</cp:coreProperties>
</file>