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HITCHHIKERS GUIDE TO THE GALAXY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ROBOT    </w:t>
      </w:r>
      <w:r>
        <w:t xml:space="preserve">   BULLDOZER    </w:t>
      </w:r>
      <w:r>
        <w:t xml:space="preserve">   MARVIN    </w:t>
      </w:r>
      <w:r>
        <w:t xml:space="preserve">   PANIC    </w:t>
      </w:r>
      <w:r>
        <w:t xml:space="preserve">   INTERGALACTIC    </w:t>
      </w:r>
      <w:r>
        <w:t xml:space="preserve">   HIGHWAY    </w:t>
      </w:r>
      <w:r>
        <w:t xml:space="preserve">   PENS    </w:t>
      </w:r>
      <w:r>
        <w:t xml:space="preserve">   ALIENS    </w:t>
      </w:r>
      <w:r>
        <w:t xml:space="preserve">   SPACESHIP    </w:t>
      </w:r>
      <w:r>
        <w:t xml:space="preserve">   ARTHUR    </w:t>
      </w:r>
      <w:r>
        <w:t xml:space="preserve">   FORD    </w:t>
      </w:r>
      <w:r>
        <w:t xml:space="preserve">   MICE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HITCHHIKERS GUIDE TO THE GALAXY </dc:title>
  <dcterms:created xsi:type="dcterms:W3CDTF">2021-10-11T09:05:22Z</dcterms:created>
  <dcterms:modified xsi:type="dcterms:W3CDTF">2021-10-11T09:05:22Z</dcterms:modified>
</cp:coreProperties>
</file>