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HITECH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the meaningful use initiative promote that providers send prescriptions to pharmacies?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Act encouraged the meaningful use of health information technology by providing incentives for healthcare facilities that show they are “meaningful users?”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Incentives for provider institutions are allocated via reimbursements from Medicare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is used to describe meeting certain standards by the adoption of health information technology to improve outcomes at healthcare facilities?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Meaningful Use strives to increase accessibility, regulatory checks, and patient care efficacy by having patient medical records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Pharmacies and pharmacists are incentivized via Meaningful Use, but benefit from the improvements in the patient care process. (T/F)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of the meaningful use initiative involves requiring __________ of certain health information on the electronic health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HITECH stands for “Health Information ________ for Economic and Clinical Health”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Meaningful use initiative was implemented in _____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addressed the privacy concerns of  increasing the use of technology to store personal health information by increasing penalties for violating which other law?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HITECH Crossword</dc:title>
  <dcterms:created xsi:type="dcterms:W3CDTF">2021-10-11T09:04:16Z</dcterms:created>
  <dcterms:modified xsi:type="dcterms:W3CDTF">2021-10-11T09:04:16Z</dcterms:modified>
</cp:coreProperties>
</file>