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HITTING A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Affirmation of one's feelings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associated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Fall; crumble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Haven;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structyure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Communication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great physical or emotional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Endurance contest of concentrated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Expression of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Participant in a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anticipated or foreseen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Supplied with knowledge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Sounds of mirth and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helps and protects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with regards to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Progressive decline in intellectual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Exercise influence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Energy, strength to perform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Sustain; complement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HITTING A WALL</dc:title>
  <dcterms:created xsi:type="dcterms:W3CDTF">2021-10-11T09:04:26Z</dcterms:created>
  <dcterms:modified xsi:type="dcterms:W3CDTF">2021-10-11T09:04:26Z</dcterms:modified>
</cp:coreProperties>
</file>