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Clinical score compromised of these: timing of onset, thrombocytopenia severity,  thrombosis presence, and thrombocytopenia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presence of HIT antibodies is detected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HIT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Pathologic activation of intravascular coagulation leading to thrombocytopenia and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performed on patients either strongly suspected of having HIT or confirmed with HIT to rule out DVT?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 of drugs, which includes danaparoid and fondaparinux, binds to antithrombin and inhibits the  factor Xa, which, in turn, decreases thrombin generation?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evidence of platelet activation by HIT antibodies in the presence of heparin is detected with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class of drugs inhibits the thrombin generated in HIT and does not bind to PF4?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Treatment of thrombocytopenia?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most commonly used VKA?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</dc:title>
  <dcterms:created xsi:type="dcterms:W3CDTF">2021-10-11T09:05:42Z</dcterms:created>
  <dcterms:modified xsi:type="dcterms:W3CDTF">2021-10-11T09:05:42Z</dcterms:modified>
</cp:coreProperties>
</file>