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HIT Week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medical record is considered _________________ when it is incomplete more than 30 days post-discharge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receiving medical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online repository of select medical information that can be accessed by a patient or representative: Patient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means to convey permission to administer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record made of paper and electronic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acronym added to a professional's name that denotes a special qualification or advanced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judgment about what a particular illness or problem is, made after examining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unique 8-digit number that is assigned on a patient's first encounter and is  used for all subsequent encounters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DOH (spell 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National accrediting agency that conducts a review of all areas of a hospital every 3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legal and ethical concept that establishes the healthcare provider's responsibility in protecting PHI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stays for one or more nights in a hospital for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Written account of a patient's medical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1996 Federal law that restricts access to individuals' private medical information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addition to a completed written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sending documentation from an ancillary system directly into the electronic medical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assigning numeric classification to diagnostic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written order that commands someone to appear in court to give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thick and thin lines that is placed on a object to indentify it that can be read by an optical scanner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National professional organization for Health Information professionals (acronym)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 Week Crossword</dc:title>
  <dcterms:created xsi:type="dcterms:W3CDTF">2021-10-11T09:04:11Z</dcterms:created>
  <dcterms:modified xsi:type="dcterms:W3CDTF">2021-10-11T09:04:11Z</dcterms:modified>
</cp:coreProperties>
</file>