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HIV/AIDS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no shape,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liquid that is found in our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in strength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 of total body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infects the body and makes you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 in the head that can last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watery, liquid poop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spots on the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Immune system can't protect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Practicing in the control to not have sex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sweating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characteristics that are signs of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Red, itchy area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body temperature means?</w:t>
            </w:r>
          </w:p>
        </w:tc>
      </w:tr>
    </w:tbl>
    <w:p>
      <w:pPr>
        <w:pStyle w:val="WordBankMedium"/>
      </w:pPr>
      <w:r>
        <w:t xml:space="preserve">   Thrush    </w:t>
      </w:r>
      <w:r>
        <w:t xml:space="preserve">   fluids    </w:t>
      </w:r>
      <w:r>
        <w:t xml:space="preserve">   Blood    </w:t>
      </w:r>
      <w:r>
        <w:t xml:space="preserve">   Fever    </w:t>
      </w:r>
      <w:r>
        <w:t xml:space="preserve">   immunodeficincey     </w:t>
      </w:r>
      <w:r>
        <w:t xml:space="preserve">   Weight loss    </w:t>
      </w:r>
      <w:r>
        <w:t xml:space="preserve">   Weakness    </w:t>
      </w:r>
      <w:r>
        <w:t xml:space="preserve">   Headaches    </w:t>
      </w:r>
      <w:r>
        <w:t xml:space="preserve">   rash    </w:t>
      </w:r>
      <w:r>
        <w:t xml:space="preserve">   diarrhea    </w:t>
      </w:r>
      <w:r>
        <w:t xml:space="preserve">   Night sweats    </w:t>
      </w:r>
      <w:r>
        <w:t xml:space="preserve">   virus    </w:t>
      </w:r>
      <w:r>
        <w:t xml:space="preserve">   Abstinence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HIV/AIDS</dc:title>
  <dcterms:created xsi:type="dcterms:W3CDTF">2021-10-11T09:05:33Z</dcterms:created>
  <dcterms:modified xsi:type="dcterms:W3CDTF">2021-10-11T09:05:33Z</dcterms:modified>
</cp:coreProperties>
</file>